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169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Равана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Мубариз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Р.М.,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23.08.2024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4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Равана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Мубариз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0412365400395001692520151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ExternalSystemDefinedgrp-44rplc-24">
    <w:name w:val="cat-ExternalSystemDefined grp-44 rplc-24"/>
    <w:basedOn w:val="DefaultParagraphFont"/>
  </w:style>
  <w:style w:type="character" w:customStyle="1" w:styleId="cat-ExternalSystemDefinedgrp-44rplc-25">
    <w:name w:val="cat-ExternalSystemDefined grp-44 rplc-25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8">
    <w:name w:val="cat-ExternalSystemDefined grp-44 rplc-28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5">
    <w:name w:val="cat-UserDefined grp-47 rplc-35"/>
    <w:basedOn w:val="DefaultParagraphFont"/>
  </w:style>
  <w:style w:type="character" w:customStyle="1" w:styleId="cat-ExternalSystemDefinedgrp-44rplc-38">
    <w:name w:val="cat-ExternalSystemDefined grp-44 rplc-38"/>
    <w:basedOn w:val="DefaultParagraphFont"/>
  </w:style>
  <w:style w:type="character" w:customStyle="1" w:styleId="cat-ExternalSystemDefinedgrp-44rplc-43">
    <w:name w:val="cat-ExternalSystemDefined grp-44 rplc-43"/>
    <w:basedOn w:val="DefaultParagraphFont"/>
  </w:style>
  <w:style w:type="character" w:customStyle="1" w:styleId="cat-ExternalSystemDefinedgrp-44rplc-44">
    <w:name w:val="cat-ExternalSystemDefined grp-44 rplc-44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50">
    <w:name w:val="cat-ExternalSystemDefined grp-44 rplc-50"/>
    <w:basedOn w:val="DefaultParagraphFont"/>
  </w:style>
  <w:style w:type="character" w:customStyle="1" w:styleId="cat-UserDefinedgrp-49rplc-63">
    <w:name w:val="cat-UserDefined grp-49 rplc-63"/>
    <w:basedOn w:val="DefaultParagraphFont"/>
  </w:style>
  <w:style w:type="character" w:customStyle="1" w:styleId="cat-UserDefinedgrp-50rplc-66">
    <w:name w:val="cat-UserDefined grp-50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